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</w:t>
      </w:r>
    </w:p>
    <w:p>
      <w:r>
        <w:t>作者：何丽芳，陈芳主编；王丹，何进武，欧阳莉等副主编</w:t>
      </w:r>
    </w:p>
    <w:p>
      <w:r>
        <w:t>出版社：长沙：湖南大学出版社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旅游概论 评论地址：https://www.jiaokey.com/book/detail/13968026.html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