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中国现代化进程中边疆民族地区和谐政治文化建设研究</w:t>
      </w:r>
    </w:p>
    <w:p>
      <w:r>
        <w:rPr>
          <w:rFonts w:ascii="宋体" w:hAnsi="宋体" w:eastAsia="宋体"/>
          <w:sz w:val="24"/>
        </w:rPr>
        <w:t>任维德等著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中国现代化进程中边疆民族地区和谐政治文化建设研究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本书出售、求购地址：https://www.jiaokey.com/book/detail/13968018.html</w:t>
      </w:r>
    </w:p>
    <w:p>
      <w:r>
        <w:t>更多相关图书推荐：https://www.jiaokey.com</w:t>
      </w:r>
    </w:p>
    <w:p>
      <w:r>
        <w:t>任维德等著 其他作品：https://www.jiaokey.com/tag/任维德等著.html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关键词搜索：https://www.jiaokey.com/tag/中国现代化进程中边疆民族地区和谐政治文化建设研究.html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