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我国森林保险统计与林农保险需求研究</w:t>
      </w:r>
    </w:p>
    <w:p>
      <w:r>
        <w:rPr>
          <w:rFonts w:ascii="宋体" w:hAnsi="宋体" w:eastAsia="宋体"/>
          <w:sz w:val="24"/>
        </w:rPr>
        <w:t>胡明形，陈文汇，庞新生等著著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我国森林保险统计与林农保险需求研究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胡明形，陈文汇，庞新生等著著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本书出售、求购地址：https://www.jiaokey.com/book/detail/13968016.html</w:t>
      </w:r>
    </w:p>
    <w:p>
      <w:r>
        <w:t>更多相关图书推荐：https://www.jiaokey.com</w:t>
      </w:r>
    </w:p>
    <w:p>
      <w:r>
        <w:t>胡明形，陈文汇，庞新生等著著 其他作品：https://www.jiaokey.com/tag/胡明形，陈文汇，庞新生等著著.html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关键词搜索：https://www.jiaokey.com/tag/我国森林保险统计与林农保险需求研究.html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