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我国高新技术产业创新演化研究  基于战略生态位管理理论的视角</w:t>
      </w:r>
    </w:p>
    <w:p>
      <w:r>
        <w:rPr>
          <w:rFonts w:ascii="宋体" w:hAnsi="宋体" w:eastAsia="宋体"/>
          <w:sz w:val="24"/>
        </w:rPr>
        <w:t>李华军，张光宇编著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我国高新技术产业创新演化研究  基于战略生态位管理理论的视角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李华军，张光宇编著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本书出售、求购地址：https://www.jiaokey.com/book/detail/13968010.html</w:t>
      </w:r>
    </w:p>
    <w:p>
      <w:r>
        <w:t>更多相关图书推荐：https://www.jiaokey.com</w:t>
      </w:r>
    </w:p>
    <w:p>
      <w:r>
        <w:t>李华军，张光宇编著 其他作品：https://www.jiaokey.com/tag/李华军，张光宇编著.html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关键词搜索：https://www.jiaokey.com/tag/我国高新技术产业创新演化研究  基于战略生态位管理理论的视角.html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