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第8辑</w:t>
      </w:r>
    </w:p>
    <w:p>
      <w:r>
        <w:t>作者：农业部国际交流服务中心编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非洲农业国别调研报告集  第8辑 评论地址：https://www.jiaokey.com/book/detail/13967973.html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