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书名：汉语拼音词汇  专名部分（草案）</w:t>
      </w:r>
    </w:p>
    <w:p>
      <w:r>
        <w:t>作者：董琨主编；姜岚，杜翔副主编</w:t>
      </w:r>
    </w:p>
    <w:p>
      <w:r>
        <w:t>出版社：上海：上海辞书出版社</w:t>
      </w:r>
    </w:p>
    <w:p>
      <w:r>
        <w:t>出版日期：2015.01</w:t>
      </w:r>
    </w:p>
    <w:p>
      <w:r>
        <w:t>总页数：444</w:t>
      </w:r>
    </w:p>
    <w:p>
      <w:r>
        <w:t>更多请访问教客网: www.jiaokey.com</w:t>
      </w:r>
    </w:p>
    <w:p>
      <w:r>
        <w:t>汉语拼音词汇  专名部分（草案） 评论地址：https://www.jiaokey.com/book/detail/13967970.html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