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书名：上海市慈善基金会发展研究报告</w:t>
      </w:r>
    </w:p>
    <w:p>
      <w:r>
        <w:t>作者：上海市慈善基金会编</w:t>
      </w:r>
    </w:p>
    <w:p>
      <w:r>
        <w:t>出版社：上海：上海社会科学院出版社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上海市慈善基金会发展研究报告 评论地址：https://www.jiaokey.com/book/detail/13967966.html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