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书名：法律专家教您常见刑事犯罪如何定罪与量刑</w:t>
      </w:r>
    </w:p>
    <w:p>
      <w:r>
        <w:t>作者：丁文枢编著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法律专家教您常见刑事犯罪如何定罪与量刑 评论地址：https://www.jiaokey.com/book/detail/13967964.html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