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美得令人心醉的诗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美得令人心醉的诗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本书出售、求购地址：https://www.jiaokey.com/book/detail/13967953.html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关键词搜索：https://www.jiaokey.com/tag/美得令人心醉的诗.html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