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林权制度改革后南方集体林经营管理模式与机制研究</w:t>
      </w:r>
    </w:p>
    <w:p>
      <w:r>
        <w:rPr>
          <w:rFonts w:ascii="宋体" w:hAnsi="宋体" w:eastAsia="宋体"/>
          <w:sz w:val="24"/>
        </w:rPr>
        <w:t>胡明形，陈文汇，刘俊昌等著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林权制度改革后南方集体林经营管理模式与机制研究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胡明形，陈文汇，刘俊昌等著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本书出售、求购地址：https://www.jiaokey.com/book/detail/13967940.html</w:t>
      </w:r>
    </w:p>
    <w:p>
      <w:r>
        <w:t>更多相关图书推荐：https://www.jiaokey.com</w:t>
      </w:r>
    </w:p>
    <w:p>
      <w:r>
        <w:t>胡明形，陈文汇，刘俊昌等著 其他作品：https://www.jiaokey.com/tag/胡明形，陈文汇，刘俊昌等著.html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关键词搜索：https://www.jiaokey.com/tag/林权制度改革后南方集体林经营管理模式与机制研究.html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