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照相平印术</w:t>
      </w:r>
    </w:p>
    <w:p>
      <w:r>
        <w:rPr>
          <w:rFonts w:ascii="宋体" w:hAnsi="宋体" w:eastAsia="宋体"/>
          <w:sz w:val="24"/>
        </w:rPr>
        <w:t>（美）普鲁斯特著；武汉测绘学院照相制版，印刷教研室集体翻译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照相平印术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（美）普鲁斯特著；武汉测绘学院照相制版，印刷教研室集体翻译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武汉测绘学院出版社；湖北省印刷协会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本书出售、求购地址：https://www.jiaokey.com/book/detail/13967889.html</w:t>
      </w:r>
    </w:p>
    <w:p>
      <w:r>
        <w:t>更多相关图书推荐：https://www.jiaokey.com</w:t>
      </w:r>
    </w:p>
    <w:p>
      <w:r>
        <w:t>（美）普鲁斯特著；武汉测绘学院照相制版，印刷教研室集体翻译 其他作品：https://www.jiaokey.com/tag/（美）普鲁斯特著；武汉测绘学院照相制版，印刷教研室集体翻译.html</w:t>
      </w:r>
    </w:p>
    <w:p>
      <w:r>
        <w:t>武汉测绘学院出版社；湖北省印刷协会 出版图书：https://www.jiaokey.com/tag/武汉测绘学院出版社；湖北省印刷协会.html</w:t>
      </w:r>
    </w:p>
    <w:p>
      <w:r>
        <w:t>关键词搜索：https://www.jiaokey.com/tag/照相平印术.html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