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书名：寻找身边的科学  人类篇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寻找身边的科学  人类篇 评论地址：https://www.jiaokey.com/book/detail/13967832.html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