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中国儿童成长知识必读  宇宙太空大百科  彩图学生版</w:t>
      </w:r>
    </w:p>
    <w:p>
      <w:r>
        <w:rPr>
          <w:rFonts w:ascii="宋体" w:hAnsi="宋体" w:eastAsia="宋体"/>
          <w:sz w:val="24"/>
        </w:rPr>
        <w:t>胡先妮编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中国儿童成长知识必读  宇宙太空大百科  彩图学生版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本书出售、求购地址：https://www.jiaokey.com/book/detail/13967828.html</w:t>
      </w:r>
    </w:p>
    <w:p>
      <w:r>
        <w:t>更多相关图书推荐：https://www.jiaokey.com</w:t>
      </w:r>
    </w:p>
    <w:p>
      <w:r>
        <w:t>胡先妮编 其他作品：https://www.jiaokey.com/tag/胡先妮编.html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关键词搜索：https://www.jiaokey.com/tag/中国儿童成长知识必读  宇宙太空大百科  彩图学生版.html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