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书名：中国风景园林学会优秀园林工程获奖项目集锦  2015年卷</w:t>
      </w:r>
    </w:p>
    <w:p>
      <w:r>
        <w:t>作者：商自福，徐亚新主编</w:t>
      </w:r>
    </w:p>
    <w:p>
      <w:r>
        <w:t>出版社：</w:t>
      </w:r>
    </w:p>
    <w:p>
      <w:r>
        <w:t>出版日期：2016.05</w:t>
      </w:r>
    </w:p>
    <w:p>
      <w:r>
        <w:t>总页数：372</w:t>
      </w:r>
    </w:p>
    <w:p>
      <w:r>
        <w:t>更多请访问教客网: www.jiaokey.com</w:t>
      </w:r>
    </w:p>
    <w:p>
      <w:r>
        <w:t>中国风景园林学会优秀园林工程获奖项目集锦  2015年卷 评论地址：https://www.jiaokey.com/book/detail/13967783.html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