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书名：食用变性淀粉</w:t>
      </w:r>
    </w:p>
    <w:p>
      <w:r>
        <w:t>作者：扶熊，黄强主编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总页数：278</w:t>
      </w:r>
    </w:p>
    <w:p>
      <w:r>
        <w:t>更多请访问教客网: www.jiaokey.com</w:t>
      </w:r>
    </w:p>
    <w:p>
      <w:r>
        <w:t>食用变性淀粉 评论地址：https://www.jiaokey.com/book/detail/13967763.html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