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高等院校土木与建筑专业系列教材  房屋建筑构造  第3版</w:t>
      </w:r>
    </w:p>
    <w:p>
      <w:r>
        <w:rPr>
          <w:rFonts w:ascii="宋体" w:hAnsi="宋体" w:eastAsia="宋体"/>
          <w:sz w:val="24"/>
        </w:rPr>
        <w:t>常宏达，杨金铎主编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高等院校土木与建筑专业系列教材  房屋建筑构造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常宏达，杨金铎主编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本书出售、求购地址：https://www.jiaokey.com/book/detail/13967760.html</w:t>
      </w:r>
    </w:p>
    <w:p>
      <w:r>
        <w:t>更多相关图书推荐：https://www.jiaokey.com</w:t>
      </w:r>
    </w:p>
    <w:p>
      <w:r>
        <w:t>常宏达，杨金铎主编 其他作品：https://www.jiaokey.com/tag/常宏达，杨金铎主编.html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关键词搜索：https://www.jiaokey.com/tag/高等院校土木与建筑专业系列教材  房屋建筑构造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