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书名：高等学校专业教材  鞋楦设计原理</w:t>
      </w:r>
    </w:p>
    <w:p>
      <w:r>
        <w:t>作者：周晋，徐波主编；沈妮，冯雨果，张惟雯参编</w:t>
      </w:r>
    </w:p>
    <w:p>
      <w:r>
        <w:t>出版社：北京:中国轻工业出版社,2016.06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高等学校专业教材  鞋楦设计原理 评论地址：https://www.jiaokey.com/book/detail/13967756.html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