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贪污犯罪心理与侦查对策研究</w:t>
      </w:r>
    </w:p>
    <w:p>
      <w:r>
        <w:rPr>
          <w:rFonts w:ascii="宋体" w:hAnsi="宋体" w:eastAsia="宋体"/>
          <w:sz w:val="24"/>
        </w:rPr>
        <w:t>王耀世，吕瑞萍著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贪污犯罪心理与侦查对策研究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王耀世，吕瑞萍著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本书出售、求购地址：https://www.jiaokey.com/book/detail/13967727.html</w:t>
      </w:r>
    </w:p>
    <w:p>
      <w:r>
        <w:t>更多相关图书推荐：https://www.jiaokey.com</w:t>
      </w:r>
    </w:p>
    <w:p>
      <w:r>
        <w:t>王耀世，吕瑞萍著 其他作品：https://www.jiaokey.com/tag/王耀世，吕瑞萍著.html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关键词搜索：https://www.jiaokey.com/tag/贪污犯罪心理与侦查对策研究.html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