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书名：卡拉瓦乔传</w:t>
      </w:r>
    </w:p>
    <w:p>
      <w:r>
        <w:t>作者：（美国）弗朗辛·普罗斯（FRANCINE PROSE）著；郭红英译</w:t>
      </w:r>
    </w:p>
    <w:p>
      <w:r>
        <w:t>出版社：南京:译林出版社,2016.06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卡拉瓦乔传 评论地址：https://www.jiaokey.com/book/detail/13967724.html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