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书名：星汉传记  托克维尔传</w:t>
      </w:r>
    </w:p>
    <w:p>
      <w:r>
        <w:t>作者：（美国）约瑟夫·艾普斯坦（JOSEPH EPSTEIN）著；王雪明译</w:t>
      </w:r>
    </w:p>
    <w:p>
      <w:r>
        <w:t>出版社：南京:译林出版社,2016.06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星汉传记  托克维尔传 评论地址：https://www.jiaokey.com/book/detail/13967723.html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