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书名：让你爱不释手的极简秦朝史</w:t>
      </w:r>
    </w:p>
    <w:p>
      <w:r>
        <w:t>作者：陈涛涛著</w:t>
      </w:r>
    </w:p>
    <w:p>
      <w:r>
        <w:t>出版社：北京:中国法制出版社,2016.07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让你爱不释手的极简秦朝史 评论地址：https://www.jiaokey.com/book/detail/13967712.html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