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书名：心的呼唤  服刑人员亲属关怀指南</w:t>
      </w:r>
    </w:p>
    <w:p>
      <w:r>
        <w:t>作者：吉春华，王健丽，张洪彬，李英英主编；王文广，史金芳，杨红莉，张英，郭俊副主编</w:t>
      </w:r>
    </w:p>
    <w:p>
      <w:r>
        <w:t>出版社：北京：中国法制出版社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心的呼唤  服刑人员亲属关怀指南 评论地址：https://www.jiaokey.com/book/detail/13967708.html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