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伍尔夫读书笔记</w:t>
      </w:r>
    </w:p>
    <w:p>
      <w:r>
        <w:rPr>
          <w:rFonts w:ascii="宋体" w:hAnsi="宋体" w:eastAsia="宋体"/>
          <w:sz w:val="24"/>
        </w:rPr>
        <w:t>（英国）弗吉尼亚·&lt;font color=Red&gt;伍&lt;/font&gt;尔夫著；黄梅，刘炳善译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（英国）弗吉尼亚·&lt;font color=Red&gt;伍&lt;/font&gt;尔夫著；黄梅，刘炳善译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英国文学-文学评论-文集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本书出售、求购地址：https://www.jiaokey.com/book/detail/13967692.html</w:t>
      </w:r>
    </w:p>
    <w:p>
      <w:r>
        <w:t>更多相关图书推荐：https://www.jiaokey.com</w:t>
      </w:r>
    </w:p>
    <w:p>
      <w:r>
        <w:t>（英国）弗吉尼亚·&lt;font color=Red&gt;伍&lt;/font&gt;尔夫著；黄梅，刘炳善译 其他作品：https://www.jiaokey.com/tag/（英国）弗吉尼亚·&lt;font color=Red&gt;伍&lt;/font&gt;尔夫著；黄梅，刘炳善译.html</w:t>
      </w:r>
    </w:p>
    <w:p>
      <w:r>
        <w:t>南京:译林出版社,2016.06 出版图书：https://www.jiaokey.com/tag/南京:译林出版社,2016.06.html</w:t>
      </w:r>
    </w:p>
    <w:p>
      <w:r>
        <w:t>关键词搜索：https://www.jiaokey.com/tag/英国文学-文学评论-文集.html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