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书名：星汉传记  尤利西斯·格兰特传</w:t>
      </w:r>
    </w:p>
    <w:p>
      <w:r>
        <w:t>作者：（美国）迈克尔·柯达（MICHAEL KORDA）著；李曦华译</w:t>
      </w:r>
    </w:p>
    <w:p>
      <w:r>
        <w:t>出版社：南京:译林出版社,2016.06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星汉传记  尤利西斯·格兰特传 评论地址：https://www.jiaokey.com/book/detail/13967674.html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