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书名：翟桂荣每日指导  0-1岁宝宝喂养护理</w:t>
      </w:r>
    </w:p>
    <w:p>
      <w:r>
        <w:t>作者：翟桂荣，任仪荪编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翟桂荣每日指导  0-1岁宝宝喂养护理 评论地址：https://www.jiaokey.com/book/detail/13967669.html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