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  糖尿病就该这样降糖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专家教你  糖尿病就该这样降糖 评论地址：https://www.jiaokey.com/book/detail/13967666.html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