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刑事错案防范与纠正机制研究</w:t>
      </w:r>
    </w:p>
    <w:p>
      <w:r>
        <w:rPr>
          <w:rFonts w:ascii="宋体" w:hAnsi="宋体" w:eastAsia="宋体"/>
          <w:sz w:val="24"/>
        </w:rPr>
        <w:t>孙应征主编；杨宗辉，陈岚，穆书芹副主编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刑事错案防范与纠正机制研究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孙应征主编；杨宗辉，陈岚，穆书芹副主编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本书出售、求购地址：https://www.jiaokey.com/book/detail/13967622.html</w:t>
      </w:r>
    </w:p>
    <w:p>
      <w:r>
        <w:t>更多相关图书推荐：https://www.jiaokey.com</w:t>
      </w:r>
    </w:p>
    <w:p>
      <w:r>
        <w:t>孙应征主编；杨宗辉，陈岚，穆书芹副主编 其他作品：https://www.jiaokey.com/tag/孙应征主编；杨宗辉，陈岚，穆书芹副主编.html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关键词搜索：https://www.jiaokey.com/tag/刑事错案防范与纠正机制研究.html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