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魏晋隋唐史研究  欣贺宁志教授七十年华诞论文集</w:t>
      </w:r>
    </w:p>
    <w:p>
      <w:r>
        <w:rPr>
          <w:rFonts w:ascii="宋体" w:hAnsi="宋体" w:eastAsia="宋体"/>
          <w:sz w:val="24"/>
        </w:rPr>
        <w:t>乔凤岐，冯金忠主编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魏晋隋唐史研究  欣贺宁志教授七十年华诞论文集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乔凤岐，冯金忠主编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本书出售、求购地址：https://www.jiaokey.com/book/detail/13967612.html</w:t>
      </w:r>
    </w:p>
    <w:p>
      <w:r>
        <w:t>更多相关图书推荐：https://www.jiaokey.com</w:t>
      </w:r>
    </w:p>
    <w:p>
      <w:r>
        <w:t>乔凤岐，冯金忠主编 其他作品：https://www.jiaokey.com/tag/乔凤岐，冯金忠主编.html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关键词搜索：https://www.jiaokey.com/tag/魏晋隋唐史研究  欣贺宁志教授七十年华诞论文集.html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