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P2P网贷平台合规运营实操手册</w:t>
      </w:r>
    </w:p>
    <w:p>
      <w:r>
        <w:rPr>
          <w:rFonts w:ascii="宋体" w:hAnsi="宋体" w:eastAsia="宋体"/>
          <w:sz w:val="24"/>
        </w:rPr>
        <w:t>郭召良著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P2P网贷平台合规运营实操手册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互联网络-应用-借贷-手册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本书出售、求购地址：https://www.jiaokey.com/book/detail/13967584.html</w:t>
      </w:r>
    </w:p>
    <w:p>
      <w:r>
        <w:t>更多相关图书推荐：https://www.jiaokey.com</w:t>
      </w:r>
    </w:p>
    <w:p>
      <w:r>
        <w:t>郭召良著 其他作品：https://www.jiaokey.com/tag/郭召良著.html</w:t>
      </w:r>
    </w:p>
    <w:p>
      <w:r>
        <w:t>北京时代华文书局,2016.06 出版图书：https://www.jiaokey.com/tag/北京时代华文书局,2016.06.html</w:t>
      </w:r>
    </w:p>
    <w:p>
      <w:r>
        <w:t>关键词搜索：https://www.jiaokey.com/tag/互联网络-应用-借贷-手册.html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