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书名：互联网+营销创意新玩法  营销创意10大法则与案例解说</w:t>
      </w:r>
    </w:p>
    <w:p>
      <w:r>
        <w:t>作者：陈伟航著</w:t>
      </w:r>
    </w:p>
    <w:p>
      <w:r>
        <w:t>出版社：北京时代华文书局,2016.06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互联网+营销创意新玩法  营销创意10大法则与案例解说 评论地址：https://www.jiaokey.com/book/detail/13967581.html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