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书名：钱家鸣  养肠胃饮食宜忌</w:t>
      </w:r>
    </w:p>
    <w:p>
      <w:r>
        <w:t>作者：钱家鸣主编；陈伟，闻新丽副主编</w:t>
      </w:r>
    </w:p>
    <w:p>
      <w:r>
        <w:t>出版社：北京：中国轻工业出版社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钱家鸣  养肠胃饮食宜忌 评论地址：https://www.jiaokey.com/book/detail/13967577.html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