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社会治理组织体系深圳样本分析  党政体制、社区架构与社会组织</w:t>
      </w:r>
    </w:p>
    <w:p>
      <w:r>
        <w:rPr>
          <w:rFonts w:ascii="宋体" w:hAnsi="宋体" w:eastAsia="宋体"/>
          <w:sz w:val="24"/>
        </w:rPr>
        <w:t>傅小随等著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社会治理组织体系深圳样本分析  党政体制、社区架构与社会组织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本书出售、求购地址：https://www.jiaokey.com/book/detail/13967575.html</w:t>
      </w:r>
    </w:p>
    <w:p>
      <w:r>
        <w:t>更多相关图书推荐：https://www.jiaokey.com</w:t>
      </w:r>
    </w:p>
    <w:p>
      <w:r>
        <w:t>傅小随等著 其他作品：https://www.jiaokey.com/tag/傅小随等著.html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关键词搜索：https://www.jiaokey.com/tag/社会治理组织体系深圳样本分析  党政体制、社区架构与社会组织.html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