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万千教育  幼儿园备课  说课  听课  评课</w:t>
      </w:r>
    </w:p>
    <w:p>
      <w:r>
        <w:rPr>
          <w:rFonts w:ascii="宋体" w:hAnsi="宋体" w:eastAsia="宋体"/>
          <w:sz w:val="24"/>
        </w:rPr>
        <w:t>俞春晓，余巧娟，舒秀珍，王芳著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776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7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776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万千教育  幼儿园备课  说课  听课  评课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俞春晓，余巧娟，舒秀珍，王芳著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本书出售、求购地址：https://www.jiaokey.com/book/detail/13967567.html</w:t>
      </w:r>
    </w:p>
    <w:p>
      <w:r>
        <w:t>更多相关图书推荐：https://www.jiaokey.com</w:t>
      </w:r>
    </w:p>
    <w:p>
      <w:r>
        <w:t>俞春晓，余巧娟，舒秀珍，王芳著 其他作品：https://www.jiaokey.com/tag/俞春晓，余巧娟，舒秀珍，王芳著.html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关键词搜索：https://www.jiaokey.com/tag/幼儿教育-研究.html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