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书名：民初女性小说作家研究</w:t>
      </w:r>
    </w:p>
    <w:p>
      <w:r>
        <w:t>作者：薛海燕著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民初女性小说作家研究 评论地址：https://www.jiaokey.com/book/detail/13967564.html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