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基于质量与效益提升的肉羊产业标准化研究</w:t>
      </w:r>
    </w:p>
    <w:p>
      <w:r>
        <w:rPr>
          <w:rFonts w:ascii="宋体" w:hAnsi="宋体" w:eastAsia="宋体"/>
          <w:sz w:val="24"/>
        </w:rPr>
        <w:t>耿宁，李秉龙著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基于质量与效益提升的肉羊产业标准化研究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耿宁，李秉龙著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本书出售、求购地址：https://www.jiaokey.com/book/detail/13967562.html</w:t>
      </w:r>
    </w:p>
    <w:p>
      <w:r>
        <w:t>更多相关图书推荐：https://www.jiaokey.com</w:t>
      </w:r>
    </w:p>
    <w:p>
      <w:r>
        <w:t>耿宁，李秉龙著 其他作品：https://www.jiaokey.com/tag/耿宁，李秉龙著.html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关键词搜索：https://www.jiaokey.com/tag/基于质量与效益提升的肉羊产业标准化研究.html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