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杜甫陇蜀道诗歌研究</w:t>
      </w:r>
    </w:p>
    <w:p>
      <w:r>
        <w:rPr>
          <w:rFonts w:ascii="宋体" w:hAnsi="宋体" w:eastAsia="宋体"/>
          <w:sz w:val="24"/>
        </w:rPr>
        <w:t>温虎林著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杜甫陇蜀道诗歌研究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本书出售、求购地址：https://www.jiaokey.com/book/detail/13967550.html</w:t>
      </w:r>
    </w:p>
    <w:p>
      <w:r>
        <w:t>更多相关图书推荐：https://www.jiaokey.com</w:t>
      </w:r>
    </w:p>
    <w:p>
      <w:r>
        <w:t>温虎林著 其他作品：https://www.jiaokey.com/tag/温虎林著.html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关键词搜索：https://www.jiaokey.com/tag/杜甫陇蜀道诗歌研究.html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