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书名：医疗器械法规汇编与案例精析</w:t>
      </w:r>
    </w:p>
    <w:p>
      <w:r>
        <w:t>作者：蒋海洪编</w:t>
      </w:r>
    </w:p>
    <w:p>
      <w:r>
        <w:t>出版社：北京:中国法制出版社,2016.05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医疗器械法规汇编与案例精析 评论地址：https://www.jiaokey.com/book/detail/13967538.html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