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书名：全国高等医药院校精品课程实验教材  预防医学实训指导及习题集</w:t>
      </w:r>
    </w:p>
    <w:p>
      <w:r>
        <w:t>作者:王瑞，黄丽娃主编；王丹，康伟民，宋艳红副主编；王丹，王瑞，王璐璐，吕冠薇等编者</w:t>
      </w:r>
    </w:p>
    <w:p>
      <w:r>
        <w:t>出版社:武汉：华中科技大学出版社</w:t>
      </w:r>
    </w:p>
    <w:p>
      <w:r>
        <w:t>出版日期：2016.04</w:t>
      </w:r>
    </w:p>
    <w:p>
      <w:r>
        <w:t>总页数：214</w:t>
      </w:r>
    </w:p>
    <w:p>
      <w:r>
        <w:t>更多请访问教客网:www.jiaokey.com</w:t>
      </w:r>
    </w:p>
    <w:p>
      <w:r>
        <w:t>全国高等医药院校精品课程实验教材  预防医学实训指导及习题集评论地址：https://www.jiaokey.com/book/detail/13967478.html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