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西方法哲学文库  道德的法律强制</w:t>
      </w:r>
    </w:p>
    <w:p>
      <w:r>
        <w:rPr>
          <w:rFonts w:ascii="宋体" w:hAnsi="宋体" w:eastAsia="宋体"/>
          <w:sz w:val="24"/>
        </w:rPr>
        <w:t>（英）帕特里克·德富林著；马腾译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西方法哲学文库  道德的法律强制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（英）帕特里克·德富林著；马腾译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本书出售、求购地址：https://www.jiaokey.com/book/detail/13967465.html</w:t>
      </w:r>
    </w:p>
    <w:p>
      <w:r>
        <w:t>更多相关图书推荐：https://www.jiaokey.com</w:t>
      </w:r>
    </w:p>
    <w:p>
      <w:r>
        <w:t>（英）帕特里克·德富林著；马腾译 其他作品：https://www.jiaokey.com/tag/（英）帕特里克·德富林著；马腾译.html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关键词搜索：https://www.jiaokey.com/tag/西方法哲学文库  道德的法律强制.html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