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铁路劳工  一位“二战”英国战俘的人生自述=ERIC LOMAX THE RAILWAY MAN</w:t>
      </w:r>
    </w:p>
    <w:p>
      <w:r>
        <w:rPr>
          <w:rFonts w:ascii="宋体" w:hAnsi="宋体" w:eastAsia="宋体"/>
          <w:sz w:val="24"/>
        </w:rPr>
        <w:t>（英）埃里克·洛马克斯著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铁路劳工  一位“二战”英国战俘的人生自述=ERIC LOMAX THE RAILWAY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（英）埃里克·洛马克斯著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本书出售、求购地址：https://www.jiaokey.com/book/detail/13967451.html</w:t>
      </w:r>
    </w:p>
    <w:p>
      <w:r>
        <w:t>更多相关图书推荐：https://www.jiaokey.com</w:t>
      </w:r>
    </w:p>
    <w:p>
      <w:r>
        <w:t>（英）埃里克·洛马克斯著 其他作品：https://www.jiaokey.com/tag/（英）埃里克·洛马克斯著.html</w:t>
      </w:r>
    </w:p>
    <w:p>
      <w:r>
        <w:t>关键词搜索：https://www.jiaokey.com/tag/铁路劳工  一位“二战”英国战俘的人生自述=ERIC LOMAX THE RAILWAY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