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泡泡心理学  成为最好的自己=POPVLAR PSYCHOLOGY TO BE THE BEST OF YOURSELF</w:t>
      </w:r>
    </w:p>
    <w:p>
      <w:r>
        <w:rPr>
          <w:rFonts w:ascii="宋体" w:hAnsi="宋体" w:eastAsia="宋体"/>
          <w:sz w:val="24"/>
        </w:rPr>
        <w:t>段锦云等著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泡泡心理学  成为最好的自己=POPVLAR PSYCHOLOGY TO BE THE BEST OF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段锦云等著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本书出售、求购地址：https://www.jiaokey.com/book/detail/13967436.html</w:t>
      </w:r>
    </w:p>
    <w:p>
      <w:r>
        <w:t>更多相关图书推荐：https://www.jiaokey.com</w:t>
      </w:r>
    </w:p>
    <w:p>
      <w:r>
        <w:t>段锦云等著 其他作品：https://www.jiaokey.com/tag/段锦云等著.html</w:t>
      </w:r>
    </w:p>
    <w:p>
      <w:r>
        <w:t>关键词搜索：https://www.jiaokey.com/tag/泡泡心理学  成为最好的自己=POPVLAR PSYCHOLOGY TO BE THE BEST OF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