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生产管理教父的经典著作  丰田生产方式</w:t>
      </w:r>
    </w:p>
    <w:p>
      <w:r>
        <w:rPr>
          <w:rFonts w:ascii="宋体" w:hAnsi="宋体" w:eastAsia="宋体"/>
          <w:sz w:val="24"/>
        </w:rPr>
        <w:t>（日）大野耐一著；谢克俭，李颖秋译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生产管理教父的经典著作  丰田生产方式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（日）大野耐一著；谢克俭，李颖秋译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本书出售、求购地址：https://www.jiaokey.com/book/detail/13967432.html</w:t>
      </w:r>
    </w:p>
    <w:p>
      <w:r>
        <w:t>更多相关图书推荐：https://www.jiaokey.com</w:t>
      </w:r>
    </w:p>
    <w:p>
      <w:r>
        <w:t>（日）大野耐一著；谢克俭，李颖秋译 其他作品：https://www.jiaokey.com/tag/（日）大野耐一著；谢克俭，李颖秋译.html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关键词搜索：https://www.jiaokey.com/tag/生产管理教父的经典著作  丰田生产方式.html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