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书名：轻松些跨境开网店全图解  亿贝+亚马逊出口篇</w:t>
      </w:r>
    </w:p>
    <w:p>
      <w:r>
        <w:t>作者：潘兴华，振鹏军，崔慧勇编</w:t>
      </w:r>
    </w:p>
    <w:p>
      <w:r>
        <w:t>出版社：北京:中国铁道出版社,2016.05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轻松些跨境开网店全图解  亿贝+亚马逊出口篇 评论地址：https://www.jiaokey.com/book/detail/13967426.html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