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C++知识点详解与算法程序精练</w:t>
      </w:r>
    </w:p>
    <w:p>
      <w:r>
        <w:rPr>
          <w:rFonts w:ascii="宋体" w:hAnsi="宋体" w:eastAsia="宋体"/>
          <w:sz w:val="24"/>
        </w:rPr>
        <w:t>黄霞，刘广峰主编；汪燕，孙娜，王红梅，周塔副主编；李佳，张云贺，魏宿桐，朱志然等参编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C++知识点详解与算法程序精练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黄霞，刘广峰主编；汪燕，孙娜，王红梅，周塔副主编；李佳，张云贺，魏宿桐，朱志然等参编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本书出售、求购地址：https://www.jiaokey.com/book/detail/13967404.html</w:t>
      </w:r>
    </w:p>
    <w:p>
      <w:r>
        <w:t>更多相关图书推荐：https://www.jiaokey.com</w:t>
      </w:r>
    </w:p>
    <w:p>
      <w:r>
        <w:t>黄霞，刘广峰主编；汪燕，孙娜，王红梅，周塔副主编；李佳，张云贺，魏宿桐，朱志然等参编 其他作品：https://www.jiaokey.com/tag/黄霞，刘广峰主编；汪燕，孙娜，王红梅，周塔副主编；李佳，张云贺，魏宿桐，朱志然等参编.html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关键词搜索：https://www.jiaokey.com/tag/Visual C++知识点详解与算法程序精练.html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