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书名：冶陶集</w:t>
      </w:r>
    </w:p>
    <w:p>
      <w:r>
        <w:t>作者：潘春芳主编</w:t>
      </w:r>
    </w:p>
    <w:p>
      <w:r>
        <w:t>出版社：北丞实业有限公司,1994.01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冶陶集 评论地址：https://www.jiaokey.com/book/detail/13967368.html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