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书名：吉祥三角片组合折纸</w:t>
      </w:r>
    </w:p>
    <w:p>
      <w:r>
        <w:t>作者：罗百胜著</w:t>
      </w:r>
    </w:p>
    <w:p>
      <w:r>
        <w:t>出版社：郑州：河南科学技术出版社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吉祥三角片组合折纸 评论地址：https://www.jiaokey.com/book/detail/13967339.html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