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书名：昊月青华</w:t>
      </w:r>
    </w:p>
    <w:p>
      <w:r>
        <w:t>作者:鲍麟主编</w:t>
      </w:r>
    </w:p>
    <w:p>
      <w:r>
        <w:t>出版社:南昌:江西美术出版社,2010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昊月青华评论地址：https://www.jiaokey.com/book/detail/13967325.html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