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书名：砂海双龙  王小龙高丽君紫砂艺术</w:t>
      </w:r>
    </w:p>
    <w:p>
      <w:r>
        <w:t>作者：王小龙，高丽君著</w:t>
      </w:r>
    </w:p>
    <w:p>
      <w:r>
        <w:t>出版社：上海:上海人民出版社,2015.08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砂海双龙  王小龙高丽君紫砂艺术 评论地址：https://www.jiaokey.com/book/detail/13967308.html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