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书名：有趣的女装纸样变化  衬衫、半裙、裤装</w:t>
      </w:r>
    </w:p>
    <w:p>
      <w:r>
        <w:t>作者：（日）野中庆子，杉山叶子著；宋丹译</w:t>
      </w:r>
    </w:p>
    <w:p>
      <w:r>
        <w:t>出版社：上海:上海科学技术出版社,2016.01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有趣的女装纸样变化  衬衫、半裙、裤装 评论地址：https://www.jiaokey.com/book/detail/13967269.html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