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博雅教育  全国英语专业博雅系列教材  素质教育  英语短篇小说</w:t>
      </w:r>
    </w:p>
    <w:p>
      <w:r>
        <w:rPr>
          <w:rFonts w:ascii="宋体" w:hAnsi="宋体" w:eastAsia="宋体"/>
          <w:sz w:val="24"/>
        </w:rPr>
        <w:t>吴夏莉主编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博雅教育  全国英语专业博雅系列教材  素质教育  英语短篇小说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吴夏莉主编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本书出售、求购地址：https://www.jiaokey.com/book/detail/13967240.html</w:t>
      </w:r>
    </w:p>
    <w:p>
      <w:r>
        <w:t>更多相关图书推荐：https://www.jiaokey.com</w:t>
      </w:r>
    </w:p>
    <w:p>
      <w:r>
        <w:t>吴夏莉主编 其他作品：https://www.jiaokey.com/tag/吴夏莉主编.html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关键词搜索：https://www.jiaokey.com/tag/博雅教育  全国英语专业博雅系列教材  素质教育  英语短篇小说.html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